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095" w:rsidRPr="005C5525" w:rsidRDefault="002F1C25" w:rsidP="005C5525">
      <w:pPr>
        <w:pStyle w:val="1"/>
        <w:jc w:val="both"/>
        <w:rPr>
          <w:rFonts w:ascii="Times New Roman" w:hAnsi="Times New Roman" w:cs="Times New Roman"/>
          <w:lang w:val="ru-RU"/>
        </w:rPr>
      </w:pPr>
      <w:r w:rsidRPr="005C5525">
        <w:rPr>
          <w:rFonts w:ascii="Times New Roman" w:hAnsi="Times New Roman" w:cs="Times New Roman"/>
          <w:lang w:val="ru-RU"/>
        </w:rPr>
        <w:t>История школы №10 г. Верхний Тагил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Как самая длинная дорога начинается с первого шага, так и школа в посёлке Горбатый (Половинный) началась в 1954 году с одного-единственного класса начальной школы, в котором было 8 детей. Учителем и заведующей школой 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была Мария Васильевна Банникова. До 1965 года в классе занимались дети разного возраста.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В 1965 году учителем и заведующим школой стал участник Великой Отечественной войны Василий Антонович Вас</w:t>
      </w:r>
      <w:r w:rsidR="005C5525">
        <w:rPr>
          <w:rFonts w:ascii="Times New Roman" w:hAnsi="Times New Roman" w:cs="Times New Roman"/>
          <w:sz w:val="28"/>
          <w:szCs w:val="28"/>
          <w:lang w:val="ru-RU"/>
        </w:rPr>
        <w:t>юн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ин.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Уже к 1974 году трёхлетняя начальная школа располагалась в 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трёх жилых домах </w:t>
      </w:r>
      <w:r w:rsidR="005C5525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улице Луговой. В 1974/1975 учебном году в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Половинновской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начальной школе открылись 4 и 5 классы.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Учительский коллектив состоял уже из девяти человек: Людмилы Сергеевны Антоновой, Татьяны Павловны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Выходцевой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>, Любови Егоровны Лузиной, Вал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ентины Ивановны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Согриной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, Зинаиды Васильевны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Рычковой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, Инны Максимовны Улановой, Ивана Прокопьевича Харченко, Екатерины Витальевны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Девятко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>, В.М. Соловьёва.</w:t>
      </w:r>
      <w:bookmarkStart w:id="0" w:name="_GoBack"/>
      <w:bookmarkEnd w:id="0"/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25 августа 1975 года начался переезд в новую школу, рассчитанную на 392 ученика. Директором и учител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ем истории стал И. Харченко. В последующие годы школу возглавляли Екатерина Витальевна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Девятко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, Сергей Яковлевич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Вихерт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>, Валерий Владимирович Гайдамака. С 2016 года директором школы №10 имени воина-интернационалиста Александра Харламова является Елена Алек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сандровна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Кульнева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Больших успехов в воспитании и образовании детей достигли педагоги — отличники народного образования Валентина Семёновна Костылева, Инна Максимовна Уланова, Тамара Ивановна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Бартова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Особое внимание преподаватели школы уделяли трудовому 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и профессиональному воспитанию детей. С дня её основания выпускники вместе с аттестатами получают права тракториста.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Многое изменилось в школе в 1987 году с вступлением в должность директора Сергея Яковлевича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Вихерта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>. Началась новая э</w:t>
      </w:r>
      <w:r w:rsidR="005C5525">
        <w:rPr>
          <w:rFonts w:ascii="Times New Roman" w:hAnsi="Times New Roman" w:cs="Times New Roman"/>
          <w:sz w:val="28"/>
          <w:szCs w:val="28"/>
          <w:lang w:val="ru-RU"/>
        </w:rPr>
        <w:t>поха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воспитани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я учащихся.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Совместно с директором птицефабрики Юрием Георгиевичем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Корендюком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была составлена программа шефской работы «цех–класс». Вместе с шефами учащиеся школы участвовали в поездках, походах по родному краю, экскурсиях.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Птицефабрика построила для школы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теплицу, гараж, передала в пользование два трактора, сельхозтехнику. Для школьной столовой ребята выращивали картофель на площади 8 гектаров, </w:t>
      </w:r>
      <w:r w:rsidR="005C5525">
        <w:rPr>
          <w:rFonts w:ascii="Times New Roman" w:hAnsi="Times New Roman" w:cs="Times New Roman"/>
          <w:sz w:val="28"/>
          <w:szCs w:val="28"/>
          <w:lang w:val="ru-RU"/>
        </w:rPr>
        <w:t>излишки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продавали в Верхний Тагил — КСК, </w:t>
      </w:r>
      <w:r w:rsidR="005C5525">
        <w:rPr>
          <w:rFonts w:ascii="Times New Roman" w:hAnsi="Times New Roman" w:cs="Times New Roman"/>
          <w:sz w:val="28"/>
          <w:szCs w:val="28"/>
          <w:lang w:val="ru-RU"/>
        </w:rPr>
        <w:t>больнице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. Несколько лет выращивали кукурузу для фабрики, а вырученны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е деньги перечисляли на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спецсчёт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школы. В это время силами мужчин школы и </w:t>
      </w:r>
      <w:r w:rsidR="005C5525">
        <w:rPr>
          <w:rFonts w:ascii="Times New Roman" w:hAnsi="Times New Roman" w:cs="Times New Roman"/>
          <w:sz w:val="28"/>
          <w:szCs w:val="28"/>
          <w:lang w:val="ru-RU"/>
        </w:rPr>
        <w:t>юношей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было построено хранилище для овощей, лыжная база, хоккейный корт. Материал для строительства покупали на деньги от продажи картофеля.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Параллельно с трудовым воспитанием начинал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о развиваться и физическое воспитание. Под руководством учителя физкультуры Анатолия Александровича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Белканова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учащиеся школы прошли пешими маршрутами сотни километров по Южному и Среднему Уралу.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Традиционной стала легкоатлетическая эстафета, посвящённая 9 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Мая, в которой участвовали ученики с 1 по 11 класс. С 1990 года в школе проводится смотр строя и песни, в котором участвуют все школьники.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В 1992 году школа выступает инициатором создания кабельного телевидения и детской студии. Пять лет в школе выходит пе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редача «Школьные вести» под руководством Валентины Анатольевны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Эйри</w:t>
      </w:r>
      <w:r w:rsidR="005C5525">
        <w:rPr>
          <w:rFonts w:ascii="Times New Roman" w:hAnsi="Times New Roman" w:cs="Times New Roman"/>
          <w:sz w:val="28"/>
          <w:szCs w:val="28"/>
          <w:lang w:val="ru-RU"/>
        </w:rPr>
        <w:t>ян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>. В выпусках освещалась жизнь школы, посёлка, фабрики. Также работает театральный кружок, в постановке спектаклей участвуют как дети, так и учителя. Организаторами были Вера Григорьевна Г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орбунова и Вера Александровна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Охотникова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 1997 года по инициативе С.Я.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Вихерта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для юношей 10-х классов проходят военно-спортивные сборы в тайге. Ребята вместе со своими руководителями Владимиром Ивановичем Гудковым и Евгением Анатольевичем Смирновым нахо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дились по 10 дней в лесу. Через три года начальник управления образования Вера Николаевна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Бызова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присоединяет к военно-спортивным сборам и учащихся школ Верхнего Тагила.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На протяжении десяти лет с 1990-х годов на базе школы №10 проводились областные соревн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ования по картингу под началом Сергея Петровича Черных.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В 1997 году впервые был проведён биатлон, посвящённый 23 февраля, среди учащихся 5–11 классов. Это мероприятие в школе стало традиционным. С 1987 года ежегодно 31 января проводятся лыжные соревнования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, посвящённые памяти Александра Харламова.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В 2005 году учебное заведение одним из первых вошло в программу «Родники», здесь был создан экологический отряд «555» под руководством Н.М.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Вихерт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и Е.А. Смирнова. Отряд проводит большую работу как в летний период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, так и в течение учебного года. На протяжении пяти лет отряд является победителем окружного тура Всероссийской акции «Марш парков».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В 2012 году школе было присвоено имя её выпускника воина-интернационалиста Александра Харламова.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В 2013 году был открыт пер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вый кадетский класс обще</w:t>
      </w:r>
      <w:r w:rsidR="005C5525">
        <w:rPr>
          <w:rFonts w:ascii="Times New Roman" w:hAnsi="Times New Roman" w:cs="Times New Roman"/>
          <w:sz w:val="28"/>
          <w:szCs w:val="28"/>
          <w:lang w:val="ru-RU"/>
        </w:rPr>
        <w:t>войскового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направления под руководством Надежды Евгеньевны </w:t>
      </w:r>
      <w:proofErr w:type="spellStart"/>
      <w:r w:rsidRPr="005C5525">
        <w:rPr>
          <w:rFonts w:ascii="Times New Roman" w:hAnsi="Times New Roman" w:cs="Times New Roman"/>
          <w:sz w:val="28"/>
          <w:szCs w:val="28"/>
          <w:lang w:val="ru-RU"/>
        </w:rPr>
        <w:t>Белкановой</w:t>
      </w:r>
      <w:proofErr w:type="spellEnd"/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и Владимира Ивановича Гудкова.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С этого года на традиционном патриотическом мероприятии в день памяти А. Харламова проводится приём в кадеты пятиклассников. Уже о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ткрыты несколько кадетских классов — общевойскового направления, класс МЧС, Юные инспектора дорожного движения, Юные пограничники, класс «Морская пехота».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lastRenderedPageBreak/>
        <w:t>Вполне закономерно, что на базе школы проводятся такие городские мероприятия, как туристический слёт,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 xml:space="preserve"> военно-патриотическая игра «Зарница», соревнования по стрельбе памяти М.Т. Калашникова, военные сборы.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Сегодня кадеты — неотъемлемая часть жизни школы и посёлка, активные участники акций, торжественных мероприятий, парадов, конкурсов, сдачи норм ГТО. И бе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з сомнения, впереди их ждёт замечательный большой жизненный путь.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В настоящее время в школе №10 имени воина-интернационалиста Александра Харламова трудится дружный, сплочённый коллектив, состоящий из 22 педагогов.</w:t>
      </w:r>
    </w:p>
    <w:p w:rsidR="00614095" w:rsidRPr="005C5525" w:rsidRDefault="002F1C25" w:rsidP="005C552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5525">
        <w:rPr>
          <w:rFonts w:ascii="Times New Roman" w:hAnsi="Times New Roman" w:cs="Times New Roman"/>
          <w:sz w:val="28"/>
          <w:szCs w:val="28"/>
          <w:lang w:val="ru-RU"/>
        </w:rPr>
        <w:t>Двадцать выпускников выбрали профессию учи</w:t>
      </w:r>
      <w:r w:rsidRPr="005C5525">
        <w:rPr>
          <w:rFonts w:ascii="Times New Roman" w:hAnsi="Times New Roman" w:cs="Times New Roman"/>
          <w:sz w:val="28"/>
          <w:szCs w:val="28"/>
          <w:lang w:val="ru-RU"/>
        </w:rPr>
        <w:t>теля, шесть из них работают в стенах родной школы.</w:t>
      </w:r>
    </w:p>
    <w:sectPr w:rsidR="00614095" w:rsidRPr="005C55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0A9"/>
    <w:rsid w:val="00034616"/>
    <w:rsid w:val="0006063C"/>
    <w:rsid w:val="0015074B"/>
    <w:rsid w:val="0029639D"/>
    <w:rsid w:val="002F1C25"/>
    <w:rsid w:val="00326F90"/>
    <w:rsid w:val="005C5525"/>
    <w:rsid w:val="0061409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5F693"/>
  <w14:defaultImageDpi w14:val="300"/>
  <w15:docId w15:val="{A0A2C6F1-830F-4B32-8C46-3FD168B7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7DB541-4EBF-414F-9660-B6CAB2AE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Учитель</cp:lastModifiedBy>
  <cp:revision>2</cp:revision>
  <dcterms:created xsi:type="dcterms:W3CDTF">2025-05-26T04:42:00Z</dcterms:created>
  <dcterms:modified xsi:type="dcterms:W3CDTF">2025-05-26T04:42:00Z</dcterms:modified>
  <cp:category/>
</cp:coreProperties>
</file>